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5-2108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10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106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30001733205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Мадрахимов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Мадрахимова Ш.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Мадрахимова 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086230001733205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Мадрахимова 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Мадрахимова 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Мадрахимова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0412365400665021082520173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23">
    <w:name w:val="cat-UserDefined grp-3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